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1319" w14:textId="6A15B322" w:rsidR="00D076BF" w:rsidRPr="009F6372" w:rsidRDefault="00113B65" w:rsidP="00113B65">
      <w:pPr>
        <w:spacing w:after="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113B65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KẾ HOẠCH TỔ CHỨC CHO TRẺ MẪU GIÁO 5 TUỔI THAM QUAN TRƯỜNG TIỂU HỌC</w:t>
      </w:r>
    </w:p>
    <w:p w14:paraId="197CA4CB" w14:textId="0580595D" w:rsidR="009F6372" w:rsidRPr="009F6372" w:rsidRDefault="009F6372" w:rsidP="00C27ACC">
      <w:pPr>
        <w:pStyle w:val="Heading2"/>
        <w:spacing w:before="0"/>
        <w:rPr>
          <w:rFonts w:ascii="Times New Roman" w:hAnsi="Times New Roman" w:cs="Times New Roman"/>
          <w:color w:val="EE0000"/>
          <w:sz w:val="28"/>
          <w:szCs w:val="28"/>
        </w:rPr>
      </w:pPr>
      <w:r w:rsidRPr="009F6372">
        <w:rPr>
          <w:rFonts w:ascii="Times New Roman" w:hAnsi="Times New Roman" w:cs="Times New Roman"/>
          <w:color w:val="EE0000"/>
          <w:sz w:val="28"/>
          <w:szCs w:val="28"/>
        </w:rPr>
        <w:t>I. MỤC ĐÍCH – YÊU CẦU:</w:t>
      </w:r>
    </w:p>
    <w:p w14:paraId="05C3BFE1" w14:textId="77777777" w:rsidR="00841FE4" w:rsidRPr="00841FE4" w:rsidRDefault="00841FE4" w:rsidP="00841F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1FE4">
        <w:rPr>
          <w:rFonts w:ascii="Times New Roman" w:hAnsi="Times New Roman" w:cs="Times New Roman"/>
          <w:b/>
          <w:bCs/>
          <w:sz w:val="28"/>
          <w:szCs w:val="28"/>
        </w:rPr>
        <w:t>1.1. Mục đích</w:t>
      </w:r>
    </w:p>
    <w:p w14:paraId="41A4C3F3" w14:textId="4E4A7825" w:rsidR="00841FE4" w:rsidRPr="00841FE4" w:rsidRDefault="00841FE4" w:rsidP="00841F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FE4">
        <w:rPr>
          <w:rFonts w:ascii="Times New Roman" w:hAnsi="Times New Roman" w:cs="Times New Roman"/>
          <w:sz w:val="28"/>
          <w:szCs w:val="28"/>
        </w:rPr>
        <w:t xml:space="preserve">Giúp trẻ làm quen với môi trường học tập tại trường Tiểu học, tạo tâm thế sẵn sàng vào lớp 1. </w:t>
      </w:r>
    </w:p>
    <w:p w14:paraId="68FE175E" w14:textId="29FF205C" w:rsidR="00841FE4" w:rsidRPr="00841FE4" w:rsidRDefault="00841FE4" w:rsidP="00841F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FE4">
        <w:rPr>
          <w:rFonts w:ascii="Times New Roman" w:hAnsi="Times New Roman" w:cs="Times New Roman"/>
          <w:sz w:val="28"/>
          <w:szCs w:val="28"/>
        </w:rPr>
        <w:t xml:space="preserve">Tạo cơ hội cho trẻ được trải nghiệm thực tế: lớp học, sân trường, hoạt động học tập. </w:t>
      </w:r>
    </w:p>
    <w:p w14:paraId="76D36609" w14:textId="1A25C730" w:rsidR="00841FE4" w:rsidRPr="00841FE4" w:rsidRDefault="00841FE4" w:rsidP="00841F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FE4">
        <w:rPr>
          <w:rFonts w:ascii="Times New Roman" w:hAnsi="Times New Roman" w:cs="Times New Roman"/>
          <w:sz w:val="28"/>
          <w:szCs w:val="28"/>
        </w:rPr>
        <w:t xml:space="preserve">Giúp trẻ mạnh dạn, tự tin, giảm bỡ ngỡ khi chuyển cấp. </w:t>
      </w:r>
    </w:p>
    <w:p w14:paraId="26FE4EE6" w14:textId="77777777" w:rsidR="00841FE4" w:rsidRPr="00841FE4" w:rsidRDefault="00841FE4" w:rsidP="00841F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1FE4">
        <w:rPr>
          <w:rFonts w:ascii="Times New Roman" w:hAnsi="Times New Roman" w:cs="Times New Roman"/>
          <w:b/>
          <w:bCs/>
          <w:sz w:val="28"/>
          <w:szCs w:val="28"/>
        </w:rPr>
        <w:t>1.2. Yêu cầu</w:t>
      </w:r>
    </w:p>
    <w:p w14:paraId="05258920" w14:textId="4E200447" w:rsidR="00841FE4" w:rsidRPr="00841FE4" w:rsidRDefault="00841FE4" w:rsidP="00841F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FE4">
        <w:rPr>
          <w:rFonts w:ascii="Times New Roman" w:hAnsi="Times New Roman" w:cs="Times New Roman"/>
          <w:sz w:val="28"/>
          <w:szCs w:val="28"/>
        </w:rPr>
        <w:t xml:space="preserve">Đảm bảo an toàn tuyệt đối cho trẻ trong suốt quá trình tham quan. </w:t>
      </w:r>
    </w:p>
    <w:p w14:paraId="0C0A539D" w14:textId="4D9D8E54" w:rsidR="00841FE4" w:rsidRPr="00841FE4" w:rsidRDefault="00841FE4" w:rsidP="00841F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FE4">
        <w:rPr>
          <w:rFonts w:ascii="Times New Roman" w:hAnsi="Times New Roman" w:cs="Times New Roman"/>
          <w:sz w:val="28"/>
          <w:szCs w:val="28"/>
        </w:rPr>
        <w:t xml:space="preserve">Tổ chức nhẹ nhàng, phù hợp với tâm lý trẻ 5 tuổi. </w:t>
      </w:r>
    </w:p>
    <w:p w14:paraId="0336705A" w14:textId="77E4CBF0" w:rsidR="00841FE4" w:rsidRPr="00841FE4" w:rsidRDefault="00841FE4" w:rsidP="00841F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FE4">
        <w:rPr>
          <w:rFonts w:ascii="Times New Roman" w:hAnsi="Times New Roman" w:cs="Times New Roman"/>
          <w:sz w:val="28"/>
          <w:szCs w:val="28"/>
        </w:rPr>
        <w:t>Trẻ tham gia đầy đủ, có nề nếp, lễ phép.</w:t>
      </w:r>
    </w:p>
    <w:p w14:paraId="036BAFA1" w14:textId="788CB916" w:rsidR="00D076BF" w:rsidRPr="009F6372" w:rsidRDefault="00000000" w:rsidP="00C27ACC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9F6372">
        <w:rPr>
          <w:rFonts w:ascii="Times New Roman" w:hAnsi="Times New Roman" w:cs="Times New Roman"/>
          <w:b/>
          <w:bCs/>
          <w:color w:val="EE0000"/>
          <w:sz w:val="28"/>
          <w:szCs w:val="28"/>
        </w:rPr>
        <w:t>II. THỜI GIAN – ĐỊA ĐIỂM</w:t>
      </w:r>
      <w:r w:rsidR="00C77C18" w:rsidRPr="009F637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9F6372" w:rsidRPr="009F6372">
        <w:rPr>
          <w:rFonts w:ascii="Times New Roman" w:hAnsi="Times New Roman" w:cs="Times New Roman"/>
          <w:b/>
          <w:bCs/>
          <w:color w:val="EE0000"/>
          <w:sz w:val="28"/>
          <w:szCs w:val="28"/>
        </w:rPr>
        <w:t>–</w:t>
      </w:r>
      <w:r w:rsidR="00C77C18" w:rsidRPr="009F637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9F6372" w:rsidRPr="009F6372">
        <w:rPr>
          <w:rFonts w:ascii="Times New Roman" w:hAnsi="Times New Roman" w:cs="Times New Roman"/>
          <w:b/>
          <w:bCs/>
          <w:color w:val="EE0000"/>
          <w:sz w:val="28"/>
          <w:szCs w:val="28"/>
        </w:rPr>
        <w:t>PHƯƠNG TIỆN</w:t>
      </w:r>
    </w:p>
    <w:p w14:paraId="4400EB25" w14:textId="6737B5A6" w:rsidR="009F6372" w:rsidRDefault="009F6372" w:rsidP="00C27A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0A49">
        <w:rPr>
          <w:rFonts w:ascii="Times New Roman" w:hAnsi="Times New Roman" w:cs="Times New Roman"/>
          <w:sz w:val="28"/>
          <w:szCs w:val="28"/>
        </w:rPr>
        <w:t xml:space="preserve"> Thời gian tổ chức: Sáng ngày 0</w:t>
      </w:r>
      <w:r w:rsidR="00841FE4">
        <w:rPr>
          <w:rFonts w:ascii="Times New Roman" w:hAnsi="Times New Roman" w:cs="Times New Roman"/>
          <w:sz w:val="28"/>
          <w:szCs w:val="28"/>
        </w:rPr>
        <w:t>3</w:t>
      </w:r>
      <w:r w:rsidRPr="00380A49">
        <w:rPr>
          <w:rFonts w:ascii="Times New Roman" w:hAnsi="Times New Roman" w:cs="Times New Roman"/>
          <w:sz w:val="28"/>
          <w:szCs w:val="28"/>
        </w:rPr>
        <w:t>/</w:t>
      </w:r>
      <w:r w:rsidR="00841FE4">
        <w:rPr>
          <w:rFonts w:ascii="Times New Roman" w:hAnsi="Times New Roman" w:cs="Times New Roman"/>
          <w:sz w:val="28"/>
          <w:szCs w:val="28"/>
        </w:rPr>
        <w:t>4</w:t>
      </w:r>
      <w:r w:rsidRPr="00380A49">
        <w:rPr>
          <w:rFonts w:ascii="Times New Roman" w:hAnsi="Times New Roman" w:cs="Times New Roman"/>
          <w:sz w:val="28"/>
          <w:szCs w:val="28"/>
        </w:rPr>
        <w:t>/202</w:t>
      </w:r>
      <w:r w:rsidR="00841FE4">
        <w:rPr>
          <w:rFonts w:ascii="Times New Roman" w:hAnsi="Times New Roman" w:cs="Times New Roman"/>
          <w:sz w:val="28"/>
          <w:szCs w:val="28"/>
        </w:rPr>
        <w:t>6</w:t>
      </w:r>
      <w:r w:rsidRPr="00380A49">
        <w:rPr>
          <w:rFonts w:ascii="Times New Roman" w:hAnsi="Times New Roman" w:cs="Times New Roman"/>
          <w:sz w:val="28"/>
          <w:szCs w:val="28"/>
        </w:rPr>
        <w:t xml:space="preserve"> (thứ </w:t>
      </w:r>
      <w:r w:rsidR="00841FE4">
        <w:rPr>
          <w:rFonts w:ascii="Times New Roman" w:hAnsi="Times New Roman" w:cs="Times New Roman"/>
          <w:sz w:val="28"/>
          <w:szCs w:val="28"/>
        </w:rPr>
        <w:t>Sáu</w:t>
      </w:r>
      <w:r w:rsidRPr="00380A49">
        <w:rPr>
          <w:rFonts w:ascii="Times New Roman" w:hAnsi="Times New Roman" w:cs="Times New Roman"/>
          <w:sz w:val="28"/>
          <w:szCs w:val="28"/>
        </w:rPr>
        <w:t>)</w:t>
      </w:r>
      <w:r w:rsidRPr="00380A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380A49">
        <w:rPr>
          <w:rFonts w:ascii="Times New Roman" w:hAnsi="Times New Roman" w:cs="Times New Roman"/>
          <w:sz w:val="28"/>
          <w:szCs w:val="28"/>
        </w:rPr>
        <w:t xml:space="preserve"> Địa điểm: </w:t>
      </w:r>
      <w:r w:rsidR="00841FE4">
        <w:rPr>
          <w:rFonts w:ascii="Times New Roman" w:hAnsi="Times New Roman" w:cs="Times New Roman"/>
          <w:sz w:val="28"/>
          <w:szCs w:val="28"/>
        </w:rPr>
        <w:t xml:space="preserve">Trường Tiểu học Trần Nhân Tông – Phường Đông A - </w:t>
      </w:r>
      <w:r w:rsidRPr="00C77C18">
        <w:rPr>
          <w:rFonts w:ascii="Times New Roman" w:hAnsi="Times New Roman" w:cs="Times New Roman"/>
          <w:sz w:val="28"/>
          <w:szCs w:val="28"/>
        </w:rPr>
        <w:t xml:space="preserve"> Tỉnh Ninh Bình.</w:t>
      </w:r>
    </w:p>
    <w:p w14:paraId="7249C0AE" w14:textId="04E34880" w:rsidR="009F6372" w:rsidRPr="00380A49" w:rsidRDefault="009F6372" w:rsidP="00C27A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0A49">
        <w:rPr>
          <w:rFonts w:ascii="Times New Roman" w:hAnsi="Times New Roman" w:cs="Times New Roman"/>
          <w:sz w:val="28"/>
          <w:szCs w:val="28"/>
        </w:rPr>
        <w:t xml:space="preserve"> Phương tiện di chuyển: Ô tô đưa đón trẻ do nhà trường thuê, đón tại 3 cơ sở của Trường Mầm non Lộc Hoà</w:t>
      </w:r>
      <w:r w:rsidRPr="00380A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380A49">
        <w:rPr>
          <w:rFonts w:ascii="Times New Roman" w:hAnsi="Times New Roman" w:cs="Times New Roman"/>
          <w:sz w:val="28"/>
          <w:szCs w:val="28"/>
        </w:rPr>
        <w:t xml:space="preserve"> Thời gian tập trung: 7h</w:t>
      </w:r>
      <w:r w:rsidR="00841FE4">
        <w:rPr>
          <w:rFonts w:ascii="Times New Roman" w:hAnsi="Times New Roman" w:cs="Times New Roman"/>
          <w:sz w:val="28"/>
          <w:szCs w:val="28"/>
        </w:rPr>
        <w:t>00</w:t>
      </w:r>
      <w:r w:rsidRPr="00380A49">
        <w:rPr>
          <w:rFonts w:ascii="Times New Roman" w:hAnsi="Times New Roman" w:cs="Times New Roman"/>
          <w:sz w:val="28"/>
          <w:szCs w:val="28"/>
        </w:rPr>
        <w:t xml:space="preserve"> tại các điểm trường</w:t>
      </w:r>
      <w:r w:rsidRPr="00380A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380A49">
        <w:rPr>
          <w:rFonts w:ascii="Times New Roman" w:hAnsi="Times New Roman" w:cs="Times New Roman"/>
          <w:sz w:val="28"/>
          <w:szCs w:val="28"/>
        </w:rPr>
        <w:t xml:space="preserve"> Thời gian khởi hành: </w:t>
      </w:r>
      <w:r w:rsidR="00841FE4">
        <w:rPr>
          <w:rFonts w:ascii="Times New Roman" w:hAnsi="Times New Roman" w:cs="Times New Roman"/>
          <w:sz w:val="28"/>
          <w:szCs w:val="28"/>
        </w:rPr>
        <w:t>7</w:t>
      </w:r>
      <w:r w:rsidRPr="00380A49">
        <w:rPr>
          <w:rFonts w:ascii="Times New Roman" w:hAnsi="Times New Roman" w:cs="Times New Roman"/>
          <w:sz w:val="28"/>
          <w:szCs w:val="28"/>
        </w:rPr>
        <w:t>h</w:t>
      </w:r>
      <w:r w:rsidR="00841FE4">
        <w:rPr>
          <w:rFonts w:ascii="Times New Roman" w:hAnsi="Times New Roman" w:cs="Times New Roman"/>
          <w:sz w:val="28"/>
          <w:szCs w:val="28"/>
        </w:rPr>
        <w:t>3</w:t>
      </w:r>
      <w:r w:rsidRPr="00380A49">
        <w:rPr>
          <w:rFonts w:ascii="Times New Roman" w:hAnsi="Times New Roman" w:cs="Times New Roman"/>
          <w:sz w:val="28"/>
          <w:szCs w:val="28"/>
        </w:rPr>
        <w:t>0</w:t>
      </w:r>
      <w:r w:rsidRPr="00380A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380A49">
        <w:rPr>
          <w:rFonts w:ascii="Times New Roman" w:hAnsi="Times New Roman" w:cs="Times New Roman"/>
          <w:sz w:val="28"/>
          <w:szCs w:val="28"/>
        </w:rPr>
        <w:t xml:space="preserve"> Thời gian trở về: Khoảng 10h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80A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-10h30</w:t>
      </w:r>
    </w:p>
    <w:p w14:paraId="6E7DF732" w14:textId="77777777" w:rsidR="00D076BF" w:rsidRPr="009F6372" w:rsidRDefault="00000000" w:rsidP="00C27ACC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9F6372">
        <w:rPr>
          <w:rFonts w:ascii="Times New Roman" w:hAnsi="Times New Roman" w:cs="Times New Roman"/>
          <w:b/>
          <w:bCs/>
          <w:color w:val="EE0000"/>
          <w:sz w:val="28"/>
          <w:szCs w:val="28"/>
        </w:rPr>
        <w:t>III. THÀNH PHẦN THAM GIA</w:t>
      </w:r>
    </w:p>
    <w:p w14:paraId="3EA5609B" w14:textId="77777777" w:rsidR="00C77C18" w:rsidRPr="00672F6C" w:rsidRDefault="00C77C18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2F6C">
        <w:rPr>
          <w:rFonts w:ascii="Times New Roman" w:hAnsi="Times New Roman" w:cs="Times New Roman"/>
          <w:sz w:val="28"/>
          <w:szCs w:val="28"/>
        </w:rPr>
        <w:t xml:space="preserve"> Ban Giám hiệu, giáo viên khối 5 tuổi.</w:t>
      </w:r>
    </w:p>
    <w:p w14:paraId="6977E682" w14:textId="77777777" w:rsidR="00C77C18" w:rsidRPr="00672F6C" w:rsidRDefault="00C77C18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2F6C">
        <w:rPr>
          <w:rFonts w:ascii="Times New Roman" w:hAnsi="Times New Roman" w:cs="Times New Roman"/>
          <w:sz w:val="28"/>
          <w:szCs w:val="28"/>
        </w:rPr>
        <w:t xml:space="preserve"> Toàn bộ trẻ mẫu giáo khối 5 tuổi Trường Mầm non Lộc Hoà.</w:t>
      </w:r>
    </w:p>
    <w:p w14:paraId="1C1B1C46" w14:textId="5CE12358" w:rsidR="00D076BF" w:rsidRPr="00C77C18" w:rsidRDefault="00000000" w:rsidP="00C27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C18">
        <w:rPr>
          <w:rFonts w:ascii="Times New Roman" w:hAnsi="Times New Roman" w:cs="Times New Roman"/>
          <w:sz w:val="28"/>
          <w:szCs w:val="28"/>
        </w:rPr>
        <w:t xml:space="preserve">- Đại diện </w:t>
      </w:r>
      <w:r w:rsidR="00841FE4">
        <w:rPr>
          <w:rFonts w:ascii="Times New Roman" w:hAnsi="Times New Roman" w:cs="Times New Roman"/>
          <w:sz w:val="28"/>
          <w:szCs w:val="28"/>
        </w:rPr>
        <w:t>BGH và GV Trường Tiểu học Trần Nhân Tông</w:t>
      </w:r>
      <w:r w:rsidRPr="00C77C18">
        <w:rPr>
          <w:rFonts w:ascii="Times New Roman" w:hAnsi="Times New Roman" w:cs="Times New Roman"/>
          <w:sz w:val="28"/>
          <w:szCs w:val="28"/>
        </w:rPr>
        <w:t>.</w:t>
      </w:r>
    </w:p>
    <w:p w14:paraId="3587D5E9" w14:textId="527E1EEB" w:rsidR="009F6372" w:rsidRDefault="009F6372" w:rsidP="00C27ACC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9F6372">
        <w:rPr>
          <w:rFonts w:ascii="Times New Roman" w:hAnsi="Times New Roman" w:cs="Times New Roman"/>
          <w:b/>
          <w:bCs/>
          <w:color w:val="EE0000"/>
          <w:sz w:val="28"/>
          <w:szCs w:val="28"/>
        </w:rPr>
        <w:t>IV. NỘI DUNG CHƯƠNG TRÌNH THAM QUAN – TRẢI NGHIỆM: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2093"/>
        <w:gridCol w:w="7655"/>
      </w:tblGrid>
      <w:tr w:rsidR="009F6372" w:rsidRPr="00380A49" w14:paraId="67C76BA5" w14:textId="77777777" w:rsidTr="009F6372">
        <w:tc>
          <w:tcPr>
            <w:tcW w:w="2093" w:type="dxa"/>
          </w:tcPr>
          <w:p w14:paraId="4D293ED5" w14:textId="77777777" w:rsidR="009F6372" w:rsidRPr="00380A49" w:rsidRDefault="009F6372" w:rsidP="00C2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7655" w:type="dxa"/>
          </w:tcPr>
          <w:p w14:paraId="425C3E1B" w14:textId="77777777" w:rsidR="009F6372" w:rsidRPr="00380A49" w:rsidRDefault="009F6372" w:rsidP="00C2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Nội dung hoạt động</w:t>
            </w:r>
          </w:p>
        </w:tc>
      </w:tr>
      <w:tr w:rsidR="009F6372" w:rsidRPr="00380A49" w14:paraId="2AFE05D8" w14:textId="77777777" w:rsidTr="009F6372">
        <w:tc>
          <w:tcPr>
            <w:tcW w:w="2093" w:type="dxa"/>
          </w:tcPr>
          <w:p w14:paraId="687990F9" w14:textId="60563DD9" w:rsidR="009F6372" w:rsidRPr="00380A49" w:rsidRDefault="009F6372" w:rsidP="00C2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7h</w:t>
            </w:r>
            <w:r w:rsidR="00841F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841F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841F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7655" w:type="dxa"/>
          </w:tcPr>
          <w:p w14:paraId="1ABBA036" w14:textId="77777777" w:rsidR="009F6372" w:rsidRPr="00380A49" w:rsidRDefault="009F6372" w:rsidP="00C2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Tập trung tại các điểm trường, điểm danh, ổn định tổ chức.</w:t>
            </w:r>
          </w:p>
        </w:tc>
      </w:tr>
      <w:tr w:rsidR="009F6372" w:rsidRPr="00380A49" w14:paraId="0B016B9C" w14:textId="77777777" w:rsidTr="009F6372">
        <w:tc>
          <w:tcPr>
            <w:tcW w:w="2093" w:type="dxa"/>
          </w:tcPr>
          <w:p w14:paraId="6E32FB38" w14:textId="268BC4E8" w:rsidR="009F6372" w:rsidRPr="00380A49" w:rsidRDefault="00841FE4" w:rsidP="00C2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6372" w:rsidRPr="00380A49">
              <w:rPr>
                <w:rFonts w:ascii="Times New Roman" w:hAnsi="Times New Roman" w:cs="Times New Roman"/>
                <w:sz w:val="28"/>
                <w:szCs w:val="28"/>
              </w:rPr>
              <w:t xml:space="preserve"> – 8h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6372" w:rsidRPr="00380A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63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7655" w:type="dxa"/>
          </w:tcPr>
          <w:p w14:paraId="34DC85AF" w14:textId="55163AC2" w:rsidR="009F6372" w:rsidRPr="00380A49" w:rsidRDefault="009F6372" w:rsidP="00C2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 xml:space="preserve">Di chuyển bằng ô tô đến </w:t>
            </w:r>
            <w:r w:rsidR="00841FE4">
              <w:rPr>
                <w:rFonts w:ascii="Times New Roman" w:hAnsi="Times New Roman" w:cs="Times New Roman"/>
                <w:sz w:val="28"/>
                <w:szCs w:val="28"/>
              </w:rPr>
              <w:t>Trường Tiểu học Trần Nhân Tông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6372" w:rsidRPr="00380A49" w14:paraId="1BA31523" w14:textId="77777777" w:rsidTr="009F6372">
        <w:tc>
          <w:tcPr>
            <w:tcW w:w="2093" w:type="dxa"/>
          </w:tcPr>
          <w:p w14:paraId="5089FBC4" w14:textId="205F7F42" w:rsidR="009F6372" w:rsidRPr="00380A49" w:rsidRDefault="009F6372" w:rsidP="00C2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841F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7655" w:type="dxa"/>
          </w:tcPr>
          <w:p w14:paraId="46FA5A17" w14:textId="77777777" w:rsidR="00841FE4" w:rsidRPr="002C779E" w:rsidRDefault="00841FE4" w:rsidP="00841F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6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Thăm quan khuôn viên nhà trường, lớp </w:t>
            </w:r>
            <w:r w:rsidRPr="002C779E">
              <w:rPr>
                <w:rFonts w:ascii="Times New Roman" w:hAnsi="Times New Roman" w:cs="Times New Roman"/>
                <w:sz w:val="28"/>
                <w:szCs w:val="28"/>
              </w:rPr>
              <w:t xml:space="preserve">học </w:t>
            </w:r>
            <w:r w:rsidRPr="002C7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 một số nhà chức năng, phòng thư viện, phòng họp</w:t>
            </w:r>
          </w:p>
          <w:p w14:paraId="0D5EF907" w14:textId="77777777" w:rsidR="00841FE4" w:rsidRPr="00932F9D" w:rsidRDefault="00841FE4" w:rsidP="00841F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Tìm hiểu </w:t>
            </w:r>
            <w:r w:rsidRPr="00932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 hoạt động học tập, vui chơi, trang phục của các anh chị học sinh tiểu học. </w:t>
            </w:r>
          </w:p>
          <w:p w14:paraId="588C5B9A" w14:textId="01D778FF" w:rsidR="009F6372" w:rsidRPr="00380A49" w:rsidRDefault="00841FE4" w:rsidP="00841F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 w:rsidRPr="00932F9D">
              <w:rPr>
                <w:rFonts w:ascii="Times New Roman" w:hAnsi="Times New Roman" w:cs="Times New Roman"/>
                <w:sz w:val="28"/>
                <w:szCs w:val="28"/>
              </w:rPr>
              <w:t xml:space="preserve">iao lưu, </w:t>
            </w:r>
            <w:r w:rsidRPr="00932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gặp gỡ các anh chị học sinh tiểu học</w:t>
            </w:r>
          </w:p>
        </w:tc>
      </w:tr>
      <w:tr w:rsidR="009F6372" w:rsidRPr="00380A49" w14:paraId="2B66056D" w14:textId="77777777" w:rsidTr="009F6372">
        <w:tc>
          <w:tcPr>
            <w:tcW w:w="2093" w:type="dxa"/>
          </w:tcPr>
          <w:p w14:paraId="5A6EB2A9" w14:textId="49EFBBEA" w:rsidR="009F6372" w:rsidRPr="00380A49" w:rsidRDefault="009F6372" w:rsidP="00C2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0 – 10h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7655" w:type="dxa"/>
          </w:tcPr>
          <w:p w14:paraId="63C8DA27" w14:textId="77777777" w:rsidR="009F6372" w:rsidRPr="00380A49" w:rsidRDefault="009F6372" w:rsidP="00C2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Chụp ảnh lưu niệm, nghỉ ngơi nhẹ, chuẩn bị ra về.</w:t>
            </w:r>
          </w:p>
        </w:tc>
      </w:tr>
      <w:tr w:rsidR="009F6372" w:rsidRPr="00380A49" w14:paraId="0DE5FA14" w14:textId="77777777" w:rsidTr="009F6372">
        <w:tc>
          <w:tcPr>
            <w:tcW w:w="2093" w:type="dxa"/>
          </w:tcPr>
          <w:p w14:paraId="03EAF8B9" w14:textId="2AE55D18" w:rsidR="009F6372" w:rsidRPr="00380A49" w:rsidRDefault="009F6372" w:rsidP="00C2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</w:tcPr>
          <w:p w14:paraId="685487AE" w14:textId="77777777" w:rsidR="009F6372" w:rsidRPr="00380A49" w:rsidRDefault="009F6372" w:rsidP="00C2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A49">
              <w:rPr>
                <w:rFonts w:ascii="Times New Roman" w:hAnsi="Times New Roman" w:cs="Times New Roman"/>
                <w:sz w:val="28"/>
                <w:szCs w:val="28"/>
              </w:rPr>
              <w:t>Di chuyển về trường, trả trẻ tại 3 cơ sở.</w:t>
            </w:r>
          </w:p>
        </w:tc>
      </w:tr>
    </w:tbl>
    <w:p w14:paraId="396D4AD3" w14:textId="500F97D8" w:rsidR="009F6372" w:rsidRPr="009F6372" w:rsidRDefault="009F6372" w:rsidP="00C27ACC">
      <w:pPr>
        <w:pStyle w:val="Heading2"/>
        <w:spacing w:before="0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lastRenderedPageBreak/>
        <w:t xml:space="preserve">V. </w:t>
      </w:r>
      <w:r w:rsidRPr="009F6372">
        <w:rPr>
          <w:rFonts w:ascii="Times New Roman" w:hAnsi="Times New Roman" w:cs="Times New Roman"/>
          <w:color w:val="EE0000"/>
          <w:sz w:val="28"/>
          <w:szCs w:val="28"/>
        </w:rPr>
        <w:t>CÔNG TÁC CHUẨN BỊ:</w:t>
      </w:r>
    </w:p>
    <w:p w14:paraId="6F596DBB" w14:textId="77777777" w:rsidR="00841FE4" w:rsidRDefault="009F6372" w:rsidP="00C27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49">
        <w:rPr>
          <w:rFonts w:ascii="Times New Roman" w:hAnsi="Times New Roman" w:cs="Times New Roman"/>
          <w:sz w:val="28"/>
          <w:szCs w:val="28"/>
        </w:rPr>
        <w:t>- Nhà trường:</w:t>
      </w:r>
      <w:r w:rsidRPr="00380A49">
        <w:rPr>
          <w:rFonts w:ascii="Times New Roman" w:hAnsi="Times New Roman" w:cs="Times New Roman"/>
          <w:sz w:val="28"/>
          <w:szCs w:val="28"/>
        </w:rPr>
        <w:br/>
        <w:t xml:space="preserve">  + Liên hệ và xin phép </w:t>
      </w:r>
      <w:r w:rsidR="00841FE4">
        <w:rPr>
          <w:rFonts w:ascii="Times New Roman" w:hAnsi="Times New Roman" w:cs="Times New Roman"/>
          <w:sz w:val="28"/>
          <w:szCs w:val="28"/>
        </w:rPr>
        <w:t>BGH Trường Tiểu học Trần Nhân Tông</w:t>
      </w:r>
      <w:r w:rsidRPr="00380A49">
        <w:rPr>
          <w:rFonts w:ascii="Times New Roman" w:hAnsi="Times New Roman" w:cs="Times New Roman"/>
          <w:sz w:val="28"/>
          <w:szCs w:val="28"/>
        </w:rPr>
        <w:t>.</w:t>
      </w:r>
      <w:r w:rsidRPr="00380A49">
        <w:rPr>
          <w:rFonts w:ascii="Times New Roman" w:hAnsi="Times New Roman" w:cs="Times New Roman"/>
          <w:sz w:val="28"/>
          <w:szCs w:val="28"/>
        </w:rPr>
        <w:br/>
        <w:t xml:space="preserve">  + Thuê phương tiện vận chuyển đảm bảo an toàn.</w:t>
      </w:r>
      <w:r w:rsidRPr="00380A49">
        <w:rPr>
          <w:rFonts w:ascii="Times New Roman" w:hAnsi="Times New Roman" w:cs="Times New Roman"/>
          <w:sz w:val="28"/>
          <w:szCs w:val="28"/>
        </w:rPr>
        <w:br/>
        <w:t xml:space="preserve">  + Phân công giáo viên phụ trách từng xe, từng </w:t>
      </w:r>
      <w:r w:rsidR="00841FE4">
        <w:rPr>
          <w:rFonts w:ascii="Times New Roman" w:hAnsi="Times New Roman" w:cs="Times New Roman"/>
          <w:sz w:val="28"/>
          <w:szCs w:val="28"/>
        </w:rPr>
        <w:t>lớp</w:t>
      </w:r>
      <w:r w:rsidRPr="00380A49">
        <w:rPr>
          <w:rFonts w:ascii="Times New Roman" w:hAnsi="Times New Roman" w:cs="Times New Roman"/>
          <w:sz w:val="28"/>
          <w:szCs w:val="28"/>
        </w:rPr>
        <w:t>.</w:t>
      </w:r>
      <w:r w:rsidRPr="00380A49">
        <w:rPr>
          <w:rFonts w:ascii="Times New Roman" w:hAnsi="Times New Roman" w:cs="Times New Roman"/>
          <w:sz w:val="28"/>
          <w:szCs w:val="28"/>
        </w:rPr>
        <w:br/>
        <w:t xml:space="preserve">  + Chuẩn bị nước uống,</w:t>
      </w:r>
      <w:r w:rsidR="004F08F3">
        <w:rPr>
          <w:rFonts w:ascii="Times New Roman" w:hAnsi="Times New Roman" w:cs="Times New Roman"/>
          <w:sz w:val="28"/>
          <w:szCs w:val="28"/>
        </w:rPr>
        <w:t xml:space="preserve"> sữa,</w:t>
      </w:r>
      <w:r w:rsidRPr="00380A49">
        <w:rPr>
          <w:rFonts w:ascii="Times New Roman" w:hAnsi="Times New Roman" w:cs="Times New Roman"/>
          <w:sz w:val="28"/>
          <w:szCs w:val="28"/>
        </w:rPr>
        <w:t xml:space="preserve"> mũ nón, khăn ướt, túi y tế, danh sách trẻ.</w:t>
      </w:r>
      <w:r w:rsidRPr="00380A49">
        <w:rPr>
          <w:rFonts w:ascii="Times New Roman" w:hAnsi="Times New Roman" w:cs="Times New Roman"/>
          <w:sz w:val="28"/>
          <w:szCs w:val="28"/>
        </w:rPr>
        <w:br/>
        <w:t>- Giáo viên chủ nhiệm:</w:t>
      </w:r>
      <w:r w:rsidRPr="00380A49">
        <w:rPr>
          <w:rFonts w:ascii="Times New Roman" w:hAnsi="Times New Roman" w:cs="Times New Roman"/>
          <w:sz w:val="28"/>
          <w:szCs w:val="28"/>
        </w:rPr>
        <w:br/>
        <w:t xml:space="preserve">  + Thông báo kế hoạch đến phụ huynh.</w:t>
      </w:r>
    </w:p>
    <w:p w14:paraId="30DC5685" w14:textId="40A3BF82" w:rsidR="009F6372" w:rsidRPr="00672F6C" w:rsidRDefault="00841FE4" w:rsidP="00841F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+ </w:t>
      </w:r>
      <w:r w:rsidR="006536E4">
        <w:rPr>
          <w:rFonts w:ascii="Times New Roman" w:hAnsi="Times New Roman" w:cs="Times New Roman"/>
          <w:sz w:val="28"/>
          <w:szCs w:val="28"/>
        </w:rPr>
        <w:t>C</w:t>
      </w:r>
      <w:r w:rsidRPr="004B2E7A">
        <w:rPr>
          <w:rFonts w:ascii="Times New Roman" w:hAnsi="Times New Roman" w:cs="Times New Roman"/>
          <w:sz w:val="28"/>
          <w:szCs w:val="28"/>
        </w:rPr>
        <w:t>ho phụ huynh đăng kí đồng ý cho trẻ đi trải nghiệm vào danh sách</w:t>
      </w:r>
      <w:r w:rsidR="009F6372" w:rsidRPr="00380A49">
        <w:rPr>
          <w:rFonts w:ascii="Times New Roman" w:hAnsi="Times New Roman" w:cs="Times New Roman"/>
          <w:sz w:val="28"/>
          <w:szCs w:val="28"/>
        </w:rPr>
        <w:br/>
        <w:t xml:space="preserve">  + Nhắc phụ huynh cho trẻ ăn sáng</w:t>
      </w:r>
      <w:r w:rsidR="009F6372">
        <w:rPr>
          <w:rFonts w:ascii="Times New Roman" w:hAnsi="Times New Roman" w:cs="Times New Roman"/>
          <w:sz w:val="28"/>
          <w:szCs w:val="28"/>
        </w:rPr>
        <w:t xml:space="preserve"> đầy đủ đảm bảo sức khoẻ, đi học đúng giờ</w:t>
      </w:r>
      <w:r>
        <w:rPr>
          <w:rFonts w:ascii="Times New Roman" w:hAnsi="Times New Roman" w:cs="Times New Roman"/>
          <w:sz w:val="28"/>
          <w:szCs w:val="28"/>
        </w:rPr>
        <w:t>, mặc đồng phục theo quy định của nhà trường</w:t>
      </w:r>
      <w:r w:rsidR="009F6372" w:rsidRPr="00380A49">
        <w:rPr>
          <w:rFonts w:ascii="Times New Roman" w:hAnsi="Times New Roman" w:cs="Times New Roman"/>
          <w:sz w:val="28"/>
          <w:szCs w:val="28"/>
        </w:rPr>
        <w:t>.</w:t>
      </w:r>
      <w:r w:rsidR="009F6372" w:rsidRPr="00380A49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9F6372" w:rsidRPr="00672F6C">
        <w:rPr>
          <w:rFonts w:ascii="Times New Roman" w:hAnsi="Times New Roman" w:cs="Times New Roman"/>
          <w:sz w:val="28"/>
          <w:szCs w:val="28"/>
        </w:rPr>
        <w:t>+ Quản lý, chăm sóc trẻ chu đáo trong suốt thời gian tham quan.</w:t>
      </w:r>
    </w:p>
    <w:p w14:paraId="0FF00C4E" w14:textId="77777777" w:rsidR="009F6372" w:rsidRPr="00672F6C" w:rsidRDefault="009F6372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F6C">
        <w:rPr>
          <w:rFonts w:ascii="Times New Roman" w:hAnsi="Times New Roman" w:cs="Times New Roman"/>
          <w:b/>
          <w:bCs/>
          <w:sz w:val="28"/>
          <w:szCs w:val="28"/>
        </w:rPr>
        <w:t>- Phụ huynh:</w:t>
      </w:r>
      <w:r w:rsidRPr="00672F6C">
        <w:rPr>
          <w:rFonts w:ascii="Times New Roman" w:hAnsi="Times New Roman" w:cs="Times New Roman"/>
          <w:sz w:val="28"/>
          <w:szCs w:val="28"/>
        </w:rPr>
        <w:t xml:space="preserve"> Phối hợp chuẩn bị trang phục, đưa trẻ đến trường đúng giờ.</w:t>
      </w:r>
    </w:p>
    <w:p w14:paraId="0412F661" w14:textId="405E9C17" w:rsidR="00C27ACC" w:rsidRPr="00C27ACC" w:rsidRDefault="00C27ACC" w:rsidP="00C27ACC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VI</w:t>
      </w:r>
      <w:r w:rsidRPr="00C27ACC">
        <w:rPr>
          <w:rFonts w:ascii="Times New Roman" w:hAnsi="Times New Roman" w:cs="Times New Roman"/>
          <w:b/>
          <w:bCs/>
          <w:color w:val="EE0000"/>
          <w:sz w:val="28"/>
          <w:szCs w:val="28"/>
        </w:rPr>
        <w:t>. PHÂN CÔNG TRÁCH NHIỆM</w:t>
      </w:r>
    </w:p>
    <w:p w14:paraId="6682A8E0" w14:textId="77777777" w:rsidR="00C27ACC" w:rsidRPr="00672F6C" w:rsidRDefault="00C27ACC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F6C">
        <w:rPr>
          <w:rFonts w:ascii="Times New Roman" w:hAnsi="Times New Roman" w:cs="Times New Roman"/>
          <w:b/>
          <w:bCs/>
          <w:sz w:val="28"/>
          <w:szCs w:val="28"/>
        </w:rPr>
        <w:t>- Ban Giám hiệu:</w:t>
      </w:r>
      <w:r w:rsidRPr="00672F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577B6" w14:textId="77777777" w:rsidR="00C27ACC" w:rsidRPr="00672F6C" w:rsidRDefault="00C27ACC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F6C">
        <w:rPr>
          <w:rFonts w:ascii="Times New Roman" w:hAnsi="Times New Roman" w:cs="Times New Roman"/>
          <w:sz w:val="28"/>
          <w:szCs w:val="28"/>
        </w:rPr>
        <w:t>+ Đ/c Trần Thị Mai Hương - Hiệu trưởng: Chỉ đạo chung – phụ trách xe Cơ sở 2</w:t>
      </w:r>
    </w:p>
    <w:p w14:paraId="2A1E4EE5" w14:textId="23F5B9BE" w:rsidR="00C27ACC" w:rsidRPr="00672F6C" w:rsidRDefault="00C27ACC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F6C">
        <w:rPr>
          <w:rFonts w:ascii="Times New Roman" w:hAnsi="Times New Roman" w:cs="Times New Roman"/>
          <w:sz w:val="28"/>
          <w:szCs w:val="28"/>
        </w:rPr>
        <w:t xml:space="preserve">+ Đ/c Vũ Thị Hoa – Phó hiệu trưởng: Phụ trách xe Cơ sở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7C56F7F" w14:textId="43BB4AAE" w:rsidR="00C27ACC" w:rsidRPr="00672F6C" w:rsidRDefault="00C27ACC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F6C">
        <w:rPr>
          <w:rFonts w:ascii="Times New Roman" w:hAnsi="Times New Roman" w:cs="Times New Roman"/>
          <w:sz w:val="28"/>
          <w:szCs w:val="28"/>
        </w:rPr>
        <w:t xml:space="preserve">+ Đ/c Phạm Thị Phượng– Phó hiệu trưởng: Phụ trách xe Cơ sở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C533FD8" w14:textId="77777777" w:rsidR="00C27ACC" w:rsidRPr="00672F6C" w:rsidRDefault="00C27ACC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F6C">
        <w:rPr>
          <w:rFonts w:ascii="Times New Roman" w:hAnsi="Times New Roman" w:cs="Times New Roman"/>
          <w:b/>
          <w:bCs/>
          <w:sz w:val="28"/>
          <w:szCs w:val="28"/>
        </w:rPr>
        <w:t>- Giáo viên:</w:t>
      </w:r>
      <w:r w:rsidRPr="00672F6C">
        <w:rPr>
          <w:rFonts w:ascii="Times New Roman" w:hAnsi="Times New Roman" w:cs="Times New Roman"/>
          <w:sz w:val="28"/>
          <w:szCs w:val="28"/>
        </w:rPr>
        <w:t xml:space="preserve"> Trực tiếp quản lý, chăm sóc, đảm bảo an toàn cho trẻ.</w:t>
      </w:r>
    </w:p>
    <w:p w14:paraId="40C4F9BD" w14:textId="70DBD12A" w:rsidR="00C27ACC" w:rsidRPr="00672F6C" w:rsidRDefault="00C27ACC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F6C">
        <w:rPr>
          <w:rFonts w:ascii="Times New Roman" w:hAnsi="Times New Roman" w:cs="Times New Roman"/>
          <w:sz w:val="28"/>
          <w:szCs w:val="28"/>
        </w:rPr>
        <w:t>+ Lớp Cherry 1: Đoàn Vân, Hồng Vân,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FE4">
        <w:rPr>
          <w:rFonts w:ascii="Times New Roman" w:hAnsi="Times New Roman" w:cs="Times New Roman"/>
          <w:sz w:val="28"/>
          <w:szCs w:val="28"/>
        </w:rPr>
        <w:t>Nhàn, Hoàng</w:t>
      </w:r>
      <w:r w:rsidRPr="00672F6C">
        <w:rPr>
          <w:rFonts w:ascii="Times New Roman" w:hAnsi="Times New Roman" w:cs="Times New Roman"/>
          <w:sz w:val="28"/>
          <w:szCs w:val="28"/>
        </w:rPr>
        <w:t xml:space="preserve"> Huyền</w:t>
      </w:r>
    </w:p>
    <w:p w14:paraId="5FADB14F" w14:textId="1AAF1936" w:rsidR="00C27ACC" w:rsidRPr="00672F6C" w:rsidRDefault="00C27ACC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F6C">
        <w:rPr>
          <w:rFonts w:ascii="Times New Roman" w:hAnsi="Times New Roman" w:cs="Times New Roman"/>
          <w:sz w:val="28"/>
          <w:szCs w:val="28"/>
        </w:rPr>
        <w:t>+ Lớp Cherry 2: Hoàng Yến, Nguyễn Vân, Lam</w:t>
      </w:r>
    </w:p>
    <w:p w14:paraId="257801E3" w14:textId="77777777" w:rsidR="00C27ACC" w:rsidRPr="00672F6C" w:rsidRDefault="00C27ACC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F6C">
        <w:rPr>
          <w:rFonts w:ascii="Times New Roman" w:hAnsi="Times New Roman" w:cs="Times New Roman"/>
          <w:sz w:val="28"/>
          <w:szCs w:val="28"/>
        </w:rPr>
        <w:t>+ Lớp Cherry 3: Hoàn, Ngà</w:t>
      </w:r>
    </w:p>
    <w:p w14:paraId="07ED214F" w14:textId="77777777" w:rsidR="00C27ACC" w:rsidRPr="00672F6C" w:rsidRDefault="00C27ACC" w:rsidP="00C2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F6C">
        <w:rPr>
          <w:rFonts w:ascii="Times New Roman" w:hAnsi="Times New Roman" w:cs="Times New Roman"/>
          <w:b/>
          <w:bCs/>
          <w:sz w:val="28"/>
          <w:szCs w:val="28"/>
        </w:rPr>
        <w:t>- Bảo vệ, lái xe:</w:t>
      </w:r>
      <w:r w:rsidRPr="00672F6C">
        <w:rPr>
          <w:rFonts w:ascii="Times New Roman" w:hAnsi="Times New Roman" w:cs="Times New Roman"/>
          <w:sz w:val="28"/>
          <w:szCs w:val="28"/>
        </w:rPr>
        <w:t xml:space="preserve"> Đảm bảo an toàn khi di chuyển.</w:t>
      </w:r>
    </w:p>
    <w:p w14:paraId="2F237DE3" w14:textId="5815DA86" w:rsidR="00C27ACC" w:rsidRPr="00C27ACC" w:rsidRDefault="00C27ACC" w:rsidP="00C27ACC">
      <w:pPr>
        <w:pStyle w:val="Heading2"/>
        <w:spacing w:before="0"/>
        <w:rPr>
          <w:rFonts w:ascii="Times New Roman" w:hAnsi="Times New Roman" w:cs="Times New Roman"/>
          <w:color w:val="EE0000"/>
          <w:sz w:val="28"/>
          <w:szCs w:val="28"/>
        </w:rPr>
      </w:pPr>
      <w:r w:rsidRPr="00C27ACC">
        <w:rPr>
          <w:rFonts w:ascii="Times New Roman" w:hAnsi="Times New Roman" w:cs="Times New Roman"/>
          <w:color w:val="EE0000"/>
          <w:sz w:val="28"/>
          <w:szCs w:val="28"/>
        </w:rPr>
        <w:t>VII. KẾT THÚC –DỰ KIẾN ĐÁNH GIÁ KẾT QUẢ ĐẠT ĐƯỢC:</w:t>
      </w:r>
    </w:p>
    <w:p w14:paraId="70331F4D" w14:textId="7054C3F9" w:rsidR="00C27ACC" w:rsidRDefault="00C27ACC" w:rsidP="00C27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C18">
        <w:rPr>
          <w:rFonts w:ascii="Times New Roman" w:hAnsi="Times New Roman" w:cs="Times New Roman"/>
          <w:sz w:val="28"/>
          <w:szCs w:val="28"/>
        </w:rPr>
        <w:t xml:space="preserve">- Cảm ơn </w:t>
      </w:r>
      <w:r w:rsidR="00841FE4">
        <w:rPr>
          <w:rFonts w:ascii="Times New Roman" w:hAnsi="Times New Roman" w:cs="Times New Roman"/>
          <w:sz w:val="28"/>
          <w:szCs w:val="28"/>
        </w:rPr>
        <w:t>BGH và GV Trường Tiểu học Trần Nhân Tông</w:t>
      </w:r>
      <w:r w:rsidRPr="00C77C18">
        <w:rPr>
          <w:rFonts w:ascii="Times New Roman" w:hAnsi="Times New Roman" w:cs="Times New Roman"/>
          <w:sz w:val="28"/>
          <w:szCs w:val="28"/>
        </w:rPr>
        <w:t>.</w:t>
      </w:r>
    </w:p>
    <w:p w14:paraId="5D95A509" w14:textId="1C712875" w:rsidR="00C27ACC" w:rsidRDefault="00C27ACC" w:rsidP="00C27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C18">
        <w:rPr>
          <w:rFonts w:ascii="Times New Roman" w:hAnsi="Times New Roman" w:cs="Times New Roman"/>
          <w:sz w:val="28"/>
          <w:szCs w:val="28"/>
        </w:rPr>
        <w:t>- Tập trung trẻ, điểm danh, trở về trường.</w:t>
      </w:r>
    </w:p>
    <w:p w14:paraId="7FA12B0D" w14:textId="435552E7" w:rsidR="00C27ACC" w:rsidRDefault="00C27ACC" w:rsidP="0065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49">
        <w:rPr>
          <w:rFonts w:ascii="Times New Roman" w:hAnsi="Times New Roman" w:cs="Times New Roman"/>
          <w:sz w:val="28"/>
          <w:szCs w:val="28"/>
        </w:rPr>
        <w:t>- Trẻ được mở rộng hiểu biết, có thêm trải nghiệm thực tế bổ ích</w:t>
      </w:r>
      <w:r w:rsidR="006536E4">
        <w:rPr>
          <w:rFonts w:ascii="Times New Roman" w:hAnsi="Times New Roman" w:cs="Times New Roman"/>
          <w:sz w:val="28"/>
          <w:szCs w:val="28"/>
        </w:rPr>
        <w:t xml:space="preserve">, </w:t>
      </w:r>
      <w:r w:rsidR="006536E4" w:rsidRPr="00841FE4">
        <w:rPr>
          <w:rFonts w:ascii="Times New Roman" w:hAnsi="Times New Roman" w:cs="Times New Roman"/>
          <w:sz w:val="28"/>
          <w:szCs w:val="28"/>
        </w:rPr>
        <w:t xml:space="preserve">làm quen với môi trường học tập tại trường Tiểu học, tạo tâm thế sẵn sàng vào lớp 1. </w:t>
      </w:r>
      <w:r w:rsidRPr="00380A49">
        <w:rPr>
          <w:rFonts w:ascii="Times New Roman" w:hAnsi="Times New Roman" w:cs="Times New Roman"/>
          <w:sz w:val="28"/>
          <w:szCs w:val="28"/>
        </w:rPr>
        <w:br/>
        <w:t>- Trẻ mạnh dạn, tự tin</w:t>
      </w:r>
      <w:r w:rsidR="006536E4">
        <w:rPr>
          <w:rFonts w:ascii="Times New Roman" w:hAnsi="Times New Roman" w:cs="Times New Roman"/>
          <w:sz w:val="28"/>
          <w:szCs w:val="28"/>
        </w:rPr>
        <w:t xml:space="preserve">, </w:t>
      </w:r>
      <w:r w:rsidR="006536E4" w:rsidRPr="00841FE4">
        <w:rPr>
          <w:rFonts w:ascii="Times New Roman" w:hAnsi="Times New Roman" w:cs="Times New Roman"/>
          <w:sz w:val="28"/>
          <w:szCs w:val="28"/>
        </w:rPr>
        <w:t>giảm bỡ ngỡ khi chuyển cấp</w:t>
      </w:r>
      <w:r w:rsidRPr="00380A49">
        <w:rPr>
          <w:rFonts w:ascii="Times New Roman" w:hAnsi="Times New Roman" w:cs="Times New Roman"/>
          <w:sz w:val="28"/>
          <w:szCs w:val="28"/>
        </w:rPr>
        <w:t>.</w:t>
      </w:r>
      <w:r w:rsidRPr="00380A49">
        <w:rPr>
          <w:rFonts w:ascii="Times New Roman" w:hAnsi="Times New Roman" w:cs="Times New Roman"/>
          <w:sz w:val="28"/>
          <w:szCs w:val="28"/>
        </w:rPr>
        <w:br/>
        <w:t>- Gắn kết giữa cô và trẻ, giữa nhà trường và phụ huynh.</w:t>
      </w:r>
    </w:p>
    <w:p w14:paraId="06DF7650" w14:textId="3B5A4E92" w:rsidR="006536E4" w:rsidRPr="00841FE4" w:rsidRDefault="006536E4" w:rsidP="006536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14:paraId="1317E45F" w14:textId="77777777" w:rsidR="006536E4" w:rsidRPr="00380A49" w:rsidRDefault="006536E4" w:rsidP="00C27AC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FD9DC3" w14:textId="77777777" w:rsidR="00C27ACC" w:rsidRPr="00380A49" w:rsidRDefault="00C27ACC" w:rsidP="00C27ACC">
      <w:pPr>
        <w:spacing w:after="0"/>
        <w:ind w:left="5760"/>
        <w:rPr>
          <w:rFonts w:ascii="Times New Roman" w:hAnsi="Times New Roman" w:cs="Times New Roman"/>
          <w:sz w:val="28"/>
          <w:szCs w:val="28"/>
        </w:rPr>
      </w:pPr>
      <w:r w:rsidRPr="00380A49">
        <w:rPr>
          <w:rFonts w:ascii="Times New Roman" w:hAnsi="Times New Roman" w:cs="Times New Roman"/>
          <w:sz w:val="28"/>
          <w:szCs w:val="28"/>
        </w:rPr>
        <w:br/>
      </w:r>
      <w:r w:rsidRPr="00380A49">
        <w:rPr>
          <w:rFonts w:ascii="Times New Roman" w:hAnsi="Times New Roman" w:cs="Times New Roman"/>
          <w:sz w:val="28"/>
          <w:szCs w:val="28"/>
        </w:rPr>
        <w:br/>
      </w:r>
      <w:r w:rsidRPr="001218BB">
        <w:rPr>
          <w:rFonts w:ascii="Times New Roman" w:hAnsi="Times New Roman" w:cs="Times New Roman"/>
          <w:b/>
          <w:bCs/>
          <w:sz w:val="28"/>
          <w:szCs w:val="28"/>
        </w:rPr>
        <w:t>HIỆU TRƯỞNG</w:t>
      </w:r>
      <w:r w:rsidRPr="00380A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18BB">
        <w:rPr>
          <w:rFonts w:ascii="Times New Roman" w:hAnsi="Times New Roman" w:cs="Times New Roman"/>
          <w:i/>
          <w:iCs/>
          <w:sz w:val="24"/>
          <w:szCs w:val="24"/>
        </w:rPr>
        <w:t>(Ký tên, đóng dấu)</w:t>
      </w:r>
    </w:p>
    <w:p w14:paraId="59F9F811" w14:textId="77777777" w:rsidR="00D076BF" w:rsidRPr="00C77C18" w:rsidRDefault="00D076BF" w:rsidP="00C27AC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DC1ECA" w14:textId="77777777" w:rsidR="00D076BF" w:rsidRDefault="00D076BF" w:rsidP="00C27AC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158118" w14:textId="77777777" w:rsidR="00C27ACC" w:rsidRDefault="00C27ACC" w:rsidP="00C27AC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5E12B2" w14:textId="774F30FC" w:rsidR="00C27ACC" w:rsidRPr="00C27ACC" w:rsidRDefault="00C27ACC" w:rsidP="00C27ACC">
      <w:pPr>
        <w:spacing w:after="0"/>
        <w:ind w:left="5760"/>
        <w:rPr>
          <w:rFonts w:ascii="Times New Roman" w:hAnsi="Times New Roman" w:cs="Times New Roman"/>
          <w:b/>
          <w:bCs/>
          <w:sz w:val="28"/>
          <w:szCs w:val="28"/>
        </w:rPr>
      </w:pPr>
      <w:r w:rsidRPr="00C27ACC">
        <w:rPr>
          <w:rFonts w:ascii="Times New Roman" w:hAnsi="Times New Roman" w:cs="Times New Roman"/>
          <w:b/>
          <w:bCs/>
          <w:sz w:val="28"/>
          <w:szCs w:val="28"/>
        </w:rPr>
        <w:lastRenderedPageBreak/>
        <w:t>Trần Thị Mai Hương</w:t>
      </w:r>
    </w:p>
    <w:sectPr w:rsidR="00C27ACC" w:rsidRPr="00C27ACC" w:rsidSect="00C27ACC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5107AC"/>
    <w:multiLevelType w:val="multilevel"/>
    <w:tmpl w:val="EF3E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D4A9C"/>
    <w:multiLevelType w:val="hybridMultilevel"/>
    <w:tmpl w:val="E53240E4"/>
    <w:lvl w:ilvl="0" w:tplc="53402C0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601D1"/>
    <w:multiLevelType w:val="multilevel"/>
    <w:tmpl w:val="DC3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277217">
    <w:abstractNumId w:val="8"/>
  </w:num>
  <w:num w:numId="2" w16cid:durableId="783232809">
    <w:abstractNumId w:val="6"/>
  </w:num>
  <w:num w:numId="3" w16cid:durableId="1016351728">
    <w:abstractNumId w:val="5"/>
  </w:num>
  <w:num w:numId="4" w16cid:durableId="1712730551">
    <w:abstractNumId w:val="4"/>
  </w:num>
  <w:num w:numId="5" w16cid:durableId="1294748852">
    <w:abstractNumId w:val="7"/>
  </w:num>
  <w:num w:numId="6" w16cid:durableId="1296371333">
    <w:abstractNumId w:val="3"/>
  </w:num>
  <w:num w:numId="7" w16cid:durableId="330524562">
    <w:abstractNumId w:val="2"/>
  </w:num>
  <w:num w:numId="8" w16cid:durableId="1199704424">
    <w:abstractNumId w:val="1"/>
  </w:num>
  <w:num w:numId="9" w16cid:durableId="338898823">
    <w:abstractNumId w:val="0"/>
  </w:num>
  <w:num w:numId="10" w16cid:durableId="1287657667">
    <w:abstractNumId w:val="10"/>
  </w:num>
  <w:num w:numId="11" w16cid:durableId="424230138">
    <w:abstractNumId w:val="9"/>
  </w:num>
  <w:num w:numId="12" w16cid:durableId="762266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B65"/>
    <w:rsid w:val="0015074B"/>
    <w:rsid w:val="0029639D"/>
    <w:rsid w:val="00326F90"/>
    <w:rsid w:val="004F08F3"/>
    <w:rsid w:val="006536E4"/>
    <w:rsid w:val="006964CC"/>
    <w:rsid w:val="00841FE4"/>
    <w:rsid w:val="009F6372"/>
    <w:rsid w:val="00A30EB9"/>
    <w:rsid w:val="00AA1D8D"/>
    <w:rsid w:val="00AC0729"/>
    <w:rsid w:val="00B47730"/>
    <w:rsid w:val="00C27ACC"/>
    <w:rsid w:val="00C77C18"/>
    <w:rsid w:val="00CB0664"/>
    <w:rsid w:val="00D076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93388CF"/>
  <w14:defaultImageDpi w14:val="300"/>
  <w15:docId w15:val="{B67D56A1-B3DB-45C0-9F10-51E14E06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Hoa Vũ</cp:lastModifiedBy>
  <cp:revision>4</cp:revision>
  <dcterms:created xsi:type="dcterms:W3CDTF">2026-04-01T04:04:00Z</dcterms:created>
  <dcterms:modified xsi:type="dcterms:W3CDTF">2026-04-01T04:26:00Z</dcterms:modified>
  <cp:category/>
</cp:coreProperties>
</file>